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-01-2025-005108-41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Третьякова Евгения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>етьяков Е.Л.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шоссе, д. 5/1, офис 212, 02.02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етьяков Е.Л.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етьякова Е.Л.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етьякова Е.Л.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етьякова Е.Л.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етьякова Е.Л.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Третьякова Евгения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